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Sammy keys and the skeleton man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Sammy use to record what Heather said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hours does Sammy need to 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Heather give Nikki before she left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Sammy's for heathers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Sammy find under Heathers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name did Sammy use for Heathers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Sammy hide in the book store under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Sammy buy new the green sweater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helped sammy get out of the assembly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scared the girls while walking up to the bush 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tied up at the end of the hall(Bush House)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bird that LeBard showed Sammy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consequence did Sammy receive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sammy find at the thrift shop that belonged to LeBard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Sammy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much do the missing books cost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the girl that bullied Sammy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condtion does LeBard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Sammy hide the baby monitor under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the name of the police officer that didn't like Sammy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Sammy keys and the skeleton man crossword </dc:title>
  <dcterms:created xsi:type="dcterms:W3CDTF">2021-10-11T16:01:34Z</dcterms:created>
  <dcterms:modified xsi:type="dcterms:W3CDTF">2021-10-11T16:01:34Z</dcterms:modified>
</cp:coreProperties>
</file>