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 the Seal Halloween 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witches fly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Dracula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magician died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mummy wrapped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 vampires turn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sugary treat is often put on apples at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is carved into a Jack-o-lantern?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surname of the witches in Hocus Pocus?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 comes at the end of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is believed to be the origin of 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the Seal Halloween Crossword Competition</dc:title>
  <dcterms:created xsi:type="dcterms:W3CDTF">2021-10-11T16:01:53Z</dcterms:created>
  <dcterms:modified xsi:type="dcterms:W3CDTF">2021-10-11T16:01:53Z</dcterms:modified>
</cp:coreProperties>
</file>