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Samoa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LELEI    </w:t>
      </w:r>
      <w:r>
        <w:t xml:space="preserve">   UO    </w:t>
      </w:r>
      <w:r>
        <w:t xml:space="preserve">   MATAGA    </w:t>
      </w:r>
      <w:r>
        <w:t xml:space="preserve">   AFAINA    </w:t>
      </w:r>
      <w:r>
        <w:t xml:space="preserve">   AIGA    </w:t>
      </w:r>
      <w:r>
        <w:t xml:space="preserve">   ALOFA    </w:t>
      </w:r>
      <w:r>
        <w:t xml:space="preserve">   ATAMAI    </w:t>
      </w:r>
      <w:r>
        <w:t xml:space="preserve">   ATO    </w:t>
      </w:r>
      <w:r>
        <w:t xml:space="preserve">   ATUA    </w:t>
      </w:r>
      <w:r>
        <w:t xml:space="preserve">   ESI    </w:t>
      </w:r>
      <w:r>
        <w:t xml:space="preserve">   FAAIPOIPOGA    </w:t>
      </w:r>
      <w:r>
        <w:t xml:space="preserve">   FAAMOEMOE    </w:t>
      </w:r>
      <w:r>
        <w:t xml:space="preserve">   FAATUATUA    </w:t>
      </w:r>
      <w:r>
        <w:t xml:space="preserve">   FAFINE    </w:t>
      </w:r>
      <w:r>
        <w:t xml:space="preserve">   FAGU    </w:t>
      </w:r>
      <w:r>
        <w:t xml:space="preserve">   FIAFIA    </w:t>
      </w:r>
      <w:r>
        <w:t xml:space="preserve">   FILIFILI    </w:t>
      </w:r>
      <w:r>
        <w:t xml:space="preserve">   FUSI    </w:t>
      </w:r>
      <w:r>
        <w:t xml:space="preserve">   HELIKOPA    </w:t>
      </w:r>
      <w:r>
        <w:t xml:space="preserve">   IPU    </w:t>
      </w:r>
      <w:r>
        <w:t xml:space="preserve">   KAPISI    </w:t>
      </w:r>
      <w:r>
        <w:t xml:space="preserve">   KISI    </w:t>
      </w:r>
      <w:r>
        <w:t xml:space="preserve">   LOGO    </w:t>
      </w:r>
      <w:r>
        <w:t xml:space="preserve">   MAUA    </w:t>
      </w:r>
      <w:r>
        <w:t xml:space="preserve">   MOA    </w:t>
      </w:r>
      <w:r>
        <w:t xml:space="preserve">   MULIMULI    </w:t>
      </w:r>
      <w:r>
        <w:t xml:space="preserve">   NOFOA    </w:t>
      </w:r>
      <w:r>
        <w:t xml:space="preserve">   OFU    </w:t>
      </w:r>
      <w:r>
        <w:t xml:space="preserve">   OSO    </w:t>
      </w:r>
      <w:r>
        <w:t xml:space="preserve">   POPOLE    </w:t>
      </w:r>
      <w:r>
        <w:t xml:space="preserve">   PUAA    </w:t>
      </w:r>
      <w:r>
        <w:t xml:space="preserve">   PUSI    </w:t>
      </w:r>
      <w:r>
        <w:t xml:space="preserve">   RAPITI    </w:t>
      </w:r>
      <w:r>
        <w:t xml:space="preserve">   SOLOFANUA    </w:t>
      </w:r>
      <w:r>
        <w:t xml:space="preserve">   TAFAOGA    </w:t>
      </w:r>
      <w:r>
        <w:t xml:space="preserve">   TAIFAU    </w:t>
      </w:r>
      <w:r>
        <w:t xml:space="preserve">   TAMA    </w:t>
      </w:r>
      <w:r>
        <w:t xml:space="preserve">   TATALAINA    </w:t>
      </w:r>
      <w:r>
        <w:t xml:space="preserve">   TELE    </w:t>
      </w:r>
      <w:r>
        <w:t xml:space="preserve">   TINA    </w:t>
      </w:r>
      <w:r>
        <w:t xml:space="preserve">   TOATELE    </w:t>
      </w:r>
      <w:r>
        <w:t xml:space="preserve">   TUSI    </w:t>
      </w:r>
      <w:r>
        <w:t xml:space="preserve">   UATI    </w:t>
      </w:r>
      <w:r>
        <w:t xml:space="preserve">   VAA    </w:t>
      </w:r>
      <w:r>
        <w:t xml:space="preserve">   VALEA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Samoa</dc:title>
  <dcterms:created xsi:type="dcterms:W3CDTF">2021-10-11T16:00:34Z</dcterms:created>
  <dcterms:modified xsi:type="dcterms:W3CDTF">2021-10-11T16:00:34Z</dcterms:modified>
</cp:coreProperties>
</file>