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Samoan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siva    </w:t>
      </w:r>
      <w:r>
        <w:t xml:space="preserve">   fiafia    </w:t>
      </w:r>
      <w:r>
        <w:t xml:space="preserve">   happy    </w:t>
      </w:r>
      <w:r>
        <w:t xml:space="preserve">   time    </w:t>
      </w:r>
      <w:r>
        <w:t xml:space="preserve">   taimi    </w:t>
      </w:r>
      <w:r>
        <w:t xml:space="preserve">   girl    </w:t>
      </w:r>
      <w:r>
        <w:t xml:space="preserve">   teine    </w:t>
      </w:r>
      <w:r>
        <w:t xml:space="preserve">   boy    </w:t>
      </w:r>
      <w:r>
        <w:t xml:space="preserve">   tama    </w:t>
      </w:r>
      <w:r>
        <w:t xml:space="preserve">   people    </w:t>
      </w:r>
      <w:r>
        <w:t xml:space="preserve">   tagata    </w:t>
      </w:r>
      <w:r>
        <w:t xml:space="preserve">   goodbye    </w:t>
      </w:r>
      <w:r>
        <w:t xml:space="preserve">   tofa soifua    </w:t>
      </w:r>
      <w:r>
        <w:t xml:space="preserve">   song    </w:t>
      </w:r>
      <w:r>
        <w:t xml:space="preserve">   pese    </w:t>
      </w:r>
      <w:r>
        <w:t xml:space="preserve">   prayer    </w:t>
      </w:r>
      <w:r>
        <w:t xml:space="preserve">   tatalo    </w:t>
      </w:r>
      <w:r>
        <w:t xml:space="preserve">   hello    </w:t>
      </w:r>
      <w:r>
        <w:t xml:space="preserve">   talofa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Samoan Terms</dc:title>
  <dcterms:created xsi:type="dcterms:W3CDTF">2021-10-11T16:01:46Z</dcterms:created>
  <dcterms:modified xsi:type="dcterms:W3CDTF">2021-10-11T16:01:46Z</dcterms:modified>
</cp:coreProperties>
</file>