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Samoan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Tautala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Fa'aaloalo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(Lotu)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believe in something you can't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you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Gafa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prepared on special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to do that is 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Tautua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Samoan culture </dc:title>
  <dcterms:created xsi:type="dcterms:W3CDTF">2021-10-11T16:00:09Z</dcterms:created>
  <dcterms:modified xsi:type="dcterms:W3CDTF">2021-10-11T16:00:09Z</dcterms:modified>
</cp:coreProperties>
</file>