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Samone's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are these called one, thousands, millions, billions..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notation is this four thousand two hundred eighty six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is the distant around an object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1,234 what place value is the 3 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are these numbers called w=0,1,2,....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0,1,2,3,4,5,6,7,8,9 are what number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notation is this 23,454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whats another name for natural numbers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are these symbols called &lt; &gt;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does continue on mean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Samone's Crossword</dc:title>
  <dcterms:created xsi:type="dcterms:W3CDTF">2021-10-11T16:00:23Z</dcterms:created>
  <dcterms:modified xsi:type="dcterms:W3CDTF">2021-10-11T16:00:23Z</dcterms:modified>
</cp:coreProperties>
</file>