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Sample 1950's crossword by Dazsmith88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of the 1950's world cup final Between Uruguay and Brazil. (3, 2,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 that accurately predicted Ike's 1952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Hollywood cowboy star nicknamed Duke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Ronald Reuel -------, fantasy writer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dog breed in the 1950's. Also, a sport.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34th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*Rat Pack member dubbed "The King of Cool"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Film star who became Princess of Monaco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only British prime minister to receive the Nobel Prize for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American actress whose films include Picnic, The Man With the Golden Arm and Vertigo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Country legend whose real name is Harold Lloyd Jenkins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Warhead approved for construction by Truman, Jan 1950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"Teacher, Teacher"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American composer and lyricist whose songs included White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Singer known as "Little Miss Dynamite"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Russian satellite, literally "travelling companion"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spell is cast for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Retro 1950s garbs: 2 wds.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name in Cuba,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showgirl to Laurence Olivier's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FIFA Player of the Century co-winner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abstract expressionist painter best known for his style of drip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 actor whose roles included Gil Westrum in 1962 film western Ride the High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	American singer associated with the song I Left My Heart in San Francisco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Yertle the Turtle author (2,5)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longest-serving first lady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Male star of the 1944 musical drama Going My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20th Century American jazz singer, subject of the film Lady Sings The Blues.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Conflict which took place in Eastern Asia from 1950 to 1953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DNA's "double"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1950's crossword by Dazsmith88</dc:title>
  <dcterms:created xsi:type="dcterms:W3CDTF">2021-10-11T16:01:44Z</dcterms:created>
  <dcterms:modified xsi:type="dcterms:W3CDTF">2021-10-11T16:01:44Z</dcterms:modified>
</cp:coreProperties>
</file>