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Sample Family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Aunt    </w:t>
      </w:r>
      <w:r>
        <w:t xml:space="preserve">   Betty    </w:t>
      </w:r>
      <w:r>
        <w:t xml:space="preserve">   Bloodline    </w:t>
      </w:r>
      <w:r>
        <w:t xml:space="preserve">   Country    </w:t>
      </w:r>
      <w:r>
        <w:t xml:space="preserve">   Cousins    </w:t>
      </w:r>
      <w:r>
        <w:t xml:space="preserve">   Dirt    </w:t>
      </w:r>
      <w:r>
        <w:t xml:space="preserve">   Edward    </w:t>
      </w:r>
      <w:r>
        <w:t xml:space="preserve">   Family    </w:t>
      </w:r>
      <w:r>
        <w:t xml:space="preserve">   Grandparents    </w:t>
      </w:r>
      <w:r>
        <w:t xml:space="preserve">   Jessie    </w:t>
      </w:r>
      <w:r>
        <w:t xml:space="preserve">   John    </w:t>
      </w:r>
      <w:r>
        <w:t xml:space="preserve">   Kansas    </w:t>
      </w:r>
      <w:r>
        <w:t xml:space="preserve">   Leon    </w:t>
      </w:r>
      <w:r>
        <w:t xml:space="preserve">   Love    </w:t>
      </w:r>
      <w:r>
        <w:t xml:space="preserve">   Mack    </w:t>
      </w:r>
      <w:r>
        <w:t xml:space="preserve">   Marvin    </w:t>
      </w:r>
      <w:r>
        <w:t xml:space="preserve">   Maxine    </w:t>
      </w:r>
      <w:r>
        <w:t xml:space="preserve">   Mildred    </w:t>
      </w:r>
      <w:r>
        <w:t xml:space="preserve">   Missouri    </w:t>
      </w:r>
      <w:r>
        <w:t xml:space="preserve">   Nevada    </w:t>
      </w:r>
      <w:r>
        <w:t xml:space="preserve">   Ohio    </w:t>
      </w:r>
      <w:r>
        <w:t xml:space="preserve">   Oklahoma    </w:t>
      </w:r>
      <w:r>
        <w:t xml:space="preserve">   Reunion    </w:t>
      </w:r>
      <w:r>
        <w:t xml:space="preserve">   Rich    </w:t>
      </w:r>
      <w:r>
        <w:t xml:space="preserve">   Robert    </w:t>
      </w:r>
      <w:r>
        <w:t xml:space="preserve">   Sample    </w:t>
      </w:r>
      <w:r>
        <w:t xml:space="preserve">   Texas    </w:t>
      </w:r>
      <w:r>
        <w:t xml:space="preserve">   Tennessee    </w:t>
      </w:r>
      <w:r>
        <w:t xml:space="preserve">   Travel    </w:t>
      </w:r>
      <w:r>
        <w:t xml:space="preserve">   Uncle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Family Word Search</dc:title>
  <dcterms:created xsi:type="dcterms:W3CDTF">2021-10-11T16:01:19Z</dcterms:created>
  <dcterms:modified xsi:type="dcterms:W3CDTF">2021-10-11T16:01:19Z</dcterms:modified>
</cp:coreProperties>
</file>