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Samplers stitching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carefully    </w:t>
      </w:r>
      <w:r>
        <w:t xml:space="preserve">   stitches    </w:t>
      </w:r>
      <w:r>
        <w:t xml:space="preserve">   herringbone    </w:t>
      </w:r>
      <w:r>
        <w:t xml:space="preserve">   iron    </w:t>
      </w:r>
      <w:r>
        <w:t xml:space="preserve">   aida    </w:t>
      </w:r>
      <w:r>
        <w:t xml:space="preserve">   cross    </w:t>
      </w:r>
      <w:r>
        <w:t xml:space="preserve">   stem    </w:t>
      </w:r>
      <w:r>
        <w:t xml:space="preserve">   cotton    </w:t>
      </w:r>
      <w:r>
        <w:t xml:space="preserve">   scissors    </w:t>
      </w:r>
      <w:r>
        <w:t xml:space="preserve">   embroidery    </w:t>
      </w:r>
      <w:r>
        <w:t xml:space="preserve">   tapestry needle    </w:t>
      </w:r>
      <w:r>
        <w:t xml:space="preserve">   french knot    </w:t>
      </w:r>
      <w:r>
        <w:t xml:space="preserve">   back    </w:t>
      </w:r>
      <w:r>
        <w:t xml:space="preserve">   running    </w:t>
      </w:r>
      <w:r>
        <w:t xml:space="preserve">   satin    </w:t>
      </w:r>
      <w:r>
        <w:t xml:space="preserve">   daisy chain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Samplers stitching wordsearch</dc:title>
  <dcterms:created xsi:type="dcterms:W3CDTF">2021-10-11T16:00:18Z</dcterms:created>
  <dcterms:modified xsi:type="dcterms:W3CDTF">2021-10-11T16:00:18Z</dcterms:modified>
</cp:coreProperties>
</file>