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Sampling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it cheap or expensive for census and sample?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data does a census include?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word when observations are selected?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random sampling remove from a sample?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sampling method gives every sample an equal chance of being selected?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sampling method contains proportional representation of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word that observes or measures every member of population?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respond in a sample?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for completely accurate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whole set of data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sampling method is suitable for large samples and populations?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population and sample both have in common?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Sampling</dc:title>
  <dcterms:created xsi:type="dcterms:W3CDTF">2021-10-11T16:01:24Z</dcterms:created>
  <dcterms:modified xsi:type="dcterms:W3CDTF">2021-10-11T16:01:24Z</dcterms:modified>
</cp:coreProperties>
</file>