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Sampling</w:t>
      </w:r>
    </w:p>
    <w:p>
      <w:pPr>
        <w:pStyle w:val="Questions"/>
      </w:pPr>
      <w:r>
        <w:t xml:space="preserve">1. ARGTET PIPTNALUOO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ROPUIESVP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USMGTALETI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QUATO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NIEVENOCNCE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RECTUSL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MCEYSATIST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RIAEDSIFTT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LMIESP RMDONA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PBTLBANNRYOIIO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GASPMILN RMFAE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EEMELNT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LIRBAOTPBYI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AIOOTLUPPN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PAGLNISM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Sampling</dc:title>
  <dcterms:created xsi:type="dcterms:W3CDTF">2021-10-11T16:01:26Z</dcterms:created>
  <dcterms:modified xsi:type="dcterms:W3CDTF">2021-10-11T16:01:26Z</dcterms:modified>
</cp:coreProperties>
</file>