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Sampling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amount from each category for target population ( 10 junior girls and 10 junior guys)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Choosing one section of a target population to participate in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technique could be criticized for being too selective but is often the most effective (especially in qualitative research).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is:  using a random number or flipping a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easy subjects as participants (ex. psychology students)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member of targeted population has the same chance of being able to participate.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targeted population can be categorized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choosing one section of the targeted population to participate in the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are invited to participate in experiment because they can be contacted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Choosing one section of a target population to participate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Participant invites other people they know to join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the researchers a large population to study, though it can be easily viewed as biased</w:t>
            </w:r>
          </w:p>
        </w:tc>
      </w:tr>
    </w:tbl>
    <w:p>
      <w:pPr>
        <w:pStyle w:val="WordBankLarge"/>
      </w:pPr>
      <w:r>
        <w:t xml:space="preserve">   Cluster    </w:t>
      </w:r>
      <w:r>
        <w:t xml:space="preserve">   Cluster    </w:t>
      </w:r>
      <w:r>
        <w:t xml:space="preserve">   Purposive    </w:t>
      </w:r>
      <w:r>
        <w:t xml:space="preserve">   Purposive    </w:t>
      </w:r>
      <w:r>
        <w:t xml:space="preserve">   Random    </w:t>
      </w:r>
      <w:r>
        <w:t xml:space="preserve">   Random    </w:t>
      </w:r>
      <w:r>
        <w:t xml:space="preserve">   Opportunity    </w:t>
      </w:r>
      <w:r>
        <w:t xml:space="preserve">   Opportunity    </w:t>
      </w:r>
      <w:r>
        <w:t xml:space="preserve">   Stratified    </w:t>
      </w:r>
      <w:r>
        <w:t xml:space="preserve">   Stratified    </w:t>
      </w:r>
      <w:r>
        <w:t xml:space="preserve">   Snowball    </w:t>
      </w:r>
      <w:r>
        <w:t xml:space="preserve">   Snowball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Sampling Techniques </dc:title>
  <dcterms:created xsi:type="dcterms:W3CDTF">2021-10-11T16:00:48Z</dcterms:created>
  <dcterms:modified xsi:type="dcterms:W3CDTF">2021-10-11T16:00:48Z</dcterms:modified>
</cp:coreProperties>
</file>