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Sampling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research design    </w:t>
      </w:r>
      <w:r>
        <w:t xml:space="preserve">   science    </w:t>
      </w:r>
      <w:r>
        <w:t xml:space="preserve">   sociology    </w:t>
      </w:r>
      <w:r>
        <w:t xml:space="preserve">   hypothesis    </w:t>
      </w:r>
      <w:r>
        <w:t xml:space="preserve">   investigation    </w:t>
      </w:r>
      <w:r>
        <w:t xml:space="preserve">   opportunity    </w:t>
      </w:r>
      <w:r>
        <w:t xml:space="preserve">   sample    </w:t>
      </w:r>
      <w:r>
        <w:t xml:space="preserve">   Stratified    </w:t>
      </w:r>
      <w:r>
        <w:t xml:space="preserve">   Random    </w:t>
      </w:r>
      <w:r>
        <w:t xml:space="preserve">   Snowball    </w:t>
      </w:r>
      <w:r>
        <w:t xml:space="preserve">   Purposive    </w:t>
      </w:r>
      <w:r>
        <w:t xml:space="preserve">   Voluntary    </w:t>
      </w:r>
      <w:r>
        <w:t xml:space="preserve">   Sampling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Sampling word search</dc:title>
  <dcterms:created xsi:type="dcterms:W3CDTF">2021-10-11T16:00:55Z</dcterms:created>
  <dcterms:modified xsi:type="dcterms:W3CDTF">2021-10-11T16:00:55Z</dcterms:modified>
</cp:coreProperties>
</file>