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Sampson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Ashkelon    </w:t>
      </w:r>
      <w:r>
        <w:t xml:space="preserve">   Bowstrings    </w:t>
      </w:r>
      <w:r>
        <w:t xml:space="preserve">   Dagon    </w:t>
      </w:r>
      <w:r>
        <w:t xml:space="preserve">   Estntaor    </w:t>
      </w:r>
      <w:r>
        <w:t xml:space="preserve">   Gaza    </w:t>
      </w:r>
      <w:r>
        <w:t xml:space="preserve">   Grape Vine    </w:t>
      </w:r>
      <w:r>
        <w:t xml:space="preserve">   Heifer    </w:t>
      </w:r>
      <w:r>
        <w:t xml:space="preserve">   Lehi    </w:t>
      </w:r>
      <w:r>
        <w:t xml:space="preserve">   Lion    </w:t>
      </w:r>
      <w:r>
        <w:t xml:space="preserve">   Mahaneh Dan    </w:t>
      </w:r>
      <w:r>
        <w:t xml:space="preserve">   Manoan    </w:t>
      </w:r>
      <w:r>
        <w:t xml:space="preserve">   Palestinian    </w:t>
      </w:r>
      <w:r>
        <w:t xml:space="preserve">   Riddle    </w:t>
      </w:r>
      <w:r>
        <w:t xml:space="preserve">   Sampson    </w:t>
      </w:r>
      <w:r>
        <w:t xml:space="preserve">   Sovereign    </w:t>
      </w:r>
      <w:r>
        <w:t xml:space="preserve">   Thousand    </w:t>
      </w:r>
      <w:r>
        <w:t xml:space="preserve">   Timnah    </w:t>
      </w:r>
      <w:r>
        <w:t xml:space="preserve">   Tomb    </w:t>
      </w:r>
      <w:r>
        <w:t xml:space="preserve">   Zozan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Sampson Test</dc:title>
  <dcterms:created xsi:type="dcterms:W3CDTF">2021-10-11T16:00:05Z</dcterms:created>
  <dcterms:modified xsi:type="dcterms:W3CDTF">2021-10-11T16:00:05Z</dcterms:modified>
</cp:coreProperties>
</file>