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Sam's Biblical covenant cross world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Noah's symbol?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 Testament referred to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Jesse tree is associated with whose covenant?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Mosaic covenant symbol?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does the books does the New Testament contain?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was noanic covenant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five books of the Old Testament.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books does the Old Testament contain?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New Testament written?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Simply means "books".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language Jesus spoke?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Sam's Biblical covenant cross world puzzle </dc:title>
  <dcterms:created xsi:type="dcterms:W3CDTF">2021-10-11T16:00:07Z</dcterms:created>
  <dcterms:modified xsi:type="dcterms:W3CDTF">2021-10-11T16:00:07Z</dcterms:modified>
</cp:coreProperties>
</file>