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did Sam's grandpa give Sam.E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Sam's dog he had as a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Sam's street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Ninie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Jeff Carrey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name did Sam's younger brother and nephew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Dave's street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Sam's youngest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What's Mike's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Sam's second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school did Sam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Ronin's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Sam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Arlene call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 Grill restaurant is in what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Sam's youngest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Sam's Favorite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Sam's mom's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Sam's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Sam's first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Sam's favorite college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Sams first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Sam's Life</dc:title>
  <dcterms:created xsi:type="dcterms:W3CDTF">2021-10-11T16:00:49Z</dcterms:created>
  <dcterms:modified xsi:type="dcterms:W3CDTF">2021-10-11T16:00:49Z</dcterms:modified>
</cp:coreProperties>
</file>