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Sams Plate Tectonics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alfred wegener    </w:t>
      </w:r>
      <w:r>
        <w:t xml:space="preserve">   crust    </w:t>
      </w:r>
      <w:r>
        <w:t xml:space="preserve">   lava    </w:t>
      </w:r>
      <w:r>
        <w:t xml:space="preserve">   volcano    </w:t>
      </w:r>
      <w:r>
        <w:t xml:space="preserve">   faults    </w:t>
      </w:r>
      <w:r>
        <w:t xml:space="preserve">   plate tectonics    </w:t>
      </w:r>
      <w:r>
        <w:t xml:space="preserve">   divergent    </w:t>
      </w:r>
      <w:r>
        <w:t xml:space="preserve">   subduction    </w:t>
      </w:r>
      <w:r>
        <w:t xml:space="preserve">   deep ocean trench    </w:t>
      </w:r>
      <w:r>
        <w:t xml:space="preserve">   sea floor spreading    </w:t>
      </w:r>
      <w:r>
        <w:t xml:space="preserve">   fossil    </w:t>
      </w:r>
      <w:r>
        <w:t xml:space="preserve">   pangaea    </w:t>
      </w:r>
      <w:r>
        <w:t xml:space="preserve">   rift valley    </w:t>
      </w:r>
      <w:r>
        <w:t xml:space="preserve">   convergent    </w:t>
      </w:r>
      <w:r>
        <w:t xml:space="preserve">   mountains    </w:t>
      </w:r>
      <w:r>
        <w:t xml:space="preserve">   plates    </w:t>
      </w:r>
      <w:r>
        <w:t xml:space="preserve">   continental drift    </w:t>
      </w:r>
      <w:r>
        <w:t xml:space="preserve">   mid ocean ridge    </w:t>
      </w:r>
      <w:r>
        <w:t xml:space="preserve">   magma    </w:t>
      </w:r>
      <w:r>
        <w:t xml:space="preserve">   transform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Sams Plate Tectonics Word Search</dc:title>
  <dcterms:created xsi:type="dcterms:W3CDTF">2021-10-11T16:00:59Z</dcterms:created>
  <dcterms:modified xsi:type="dcterms:W3CDTF">2021-10-11T16:00:59Z</dcterms:modified>
</cp:coreProperties>
</file>