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Sams Plate Tectonics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underwater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are made when two convergent boundaries run into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deep valley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magma reaches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mountain that forms in Earth’s crust when magma reaches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Earths outer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large landmass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break in Earth’s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large pieces of Earth’s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german scientist who made the theory of continental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new material is added to the oceanfloor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plates slip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molten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Wegener’s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pieces of Earth’s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plates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plates spread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Earth’s plates and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millions of years old supercontinent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trace of an ancient organism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 Plate Tectonics crossword</dc:title>
  <dcterms:created xsi:type="dcterms:W3CDTF">2021-10-11T16:00:56Z</dcterms:created>
  <dcterms:modified xsi:type="dcterms:W3CDTF">2021-10-11T16:00:56Z</dcterms:modified>
</cp:coreProperties>
</file>