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thousand    </w:t>
      </w:r>
      <w:r>
        <w:t xml:space="preserve">   slain    </w:t>
      </w:r>
      <w:r>
        <w:t xml:space="preserve">   dagon    </w:t>
      </w:r>
      <w:r>
        <w:t xml:space="preserve">   Delilah    </w:t>
      </w:r>
      <w:r>
        <w:t xml:space="preserve">   eyes    </w:t>
      </w:r>
      <w:r>
        <w:t xml:space="preserve">   Father    </w:t>
      </w:r>
      <w:r>
        <w:t xml:space="preserve">   Hair    </w:t>
      </w:r>
      <w:r>
        <w:t xml:space="preserve">   house    </w:t>
      </w:r>
      <w:r>
        <w:t xml:space="preserve">   jawbone    </w:t>
      </w:r>
      <w:r>
        <w:t xml:space="preserve">   Locks    </w:t>
      </w:r>
      <w:r>
        <w:t xml:space="preserve">   lords    </w:t>
      </w:r>
      <w:r>
        <w:t xml:space="preserve">   Mother    </w:t>
      </w:r>
      <w:r>
        <w:t xml:space="preserve">   Philistines    </w:t>
      </w:r>
      <w:r>
        <w:t xml:space="preserve">   pillars    </w:t>
      </w:r>
      <w:r>
        <w:t xml:space="preserve">   Riddle    </w:t>
      </w:r>
      <w:r>
        <w:t xml:space="preserve">   Samson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</dc:title>
  <dcterms:created xsi:type="dcterms:W3CDTF">2021-10-11T16:01:39Z</dcterms:created>
  <dcterms:modified xsi:type="dcterms:W3CDTF">2021-10-11T16:01:39Z</dcterms:modified>
</cp:coreProperties>
</file>