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Mahaneh Dan is between these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Samson his unimaginable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backstabber that wants to subdue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Dedicated to God from the womb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evil in the eyes of the lord and was out to the hands of the Philistines for forty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thousand of their men died and Philistines camped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Samson's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spring that refreshed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he saw a young Philistine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enemy of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very strong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En Hakkore is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</dc:title>
  <dcterms:created xsi:type="dcterms:W3CDTF">2021-10-26T03:41:50Z</dcterms:created>
  <dcterms:modified xsi:type="dcterms:W3CDTF">2021-10-26T03:41:50Z</dcterms:modified>
</cp:coreProperties>
</file>