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Mock    </w:t>
      </w:r>
      <w:r>
        <w:t xml:space="preserve">   Israelites    </w:t>
      </w:r>
      <w:r>
        <w:t xml:space="preserve">   Foxes    </w:t>
      </w:r>
      <w:r>
        <w:t xml:space="preserve">   Wife    </w:t>
      </w:r>
      <w:r>
        <w:t xml:space="preserve">   Trust    </w:t>
      </w:r>
      <w:r>
        <w:t xml:space="preserve">   Pillar    </w:t>
      </w:r>
      <w:r>
        <w:t xml:space="preserve">   Beehive    </w:t>
      </w:r>
      <w:r>
        <w:t xml:space="preserve">   Anger    </w:t>
      </w:r>
      <w:r>
        <w:t xml:space="preserve">   Delilah    </w:t>
      </w:r>
      <w:r>
        <w:t xml:space="preserve">   Bad    </w:t>
      </w:r>
      <w:r>
        <w:t xml:space="preserve">   Bed    </w:t>
      </w:r>
      <w:r>
        <w:t xml:space="preserve">   Bows    </w:t>
      </w:r>
      <w:r>
        <w:t xml:space="preserve">   Strength    </w:t>
      </w:r>
      <w:r>
        <w:t xml:space="preserve">   Honey    </w:t>
      </w:r>
      <w:r>
        <w:t xml:space="preserve">   Lion    </w:t>
      </w:r>
      <w:r>
        <w:t xml:space="preserve">   Philistines    </w:t>
      </w:r>
      <w:r>
        <w:t xml:space="preserve">   God    </w:t>
      </w:r>
      <w:r>
        <w:t xml:space="preserve">   Donkey    </w:t>
      </w:r>
      <w:r>
        <w:t xml:space="preserve">   Samson    </w:t>
      </w:r>
      <w:r>
        <w:t xml:space="preserve">   Ropes    </w:t>
      </w:r>
      <w:r>
        <w:t xml:space="preserve">   Power    </w:t>
      </w:r>
      <w:r>
        <w:t xml:space="preserve">   Hair    </w:t>
      </w:r>
      <w:r>
        <w:t xml:space="preserve">   Prison    </w:t>
      </w:r>
      <w:r>
        <w:t xml:space="preserve">   Jawbone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 </dc:title>
  <dcterms:created xsi:type="dcterms:W3CDTF">2021-10-11T16:00:42Z</dcterms:created>
  <dcterms:modified xsi:type="dcterms:W3CDTF">2021-10-11T16:00:42Z</dcterms:modified>
</cp:coreProperties>
</file>