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Samson was not allowed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Delilah was paid five thousand, five hundred pieces of _________ to betray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Philistines did this to Samson when they captured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woman Samson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did Samson judge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Samson carried away the ________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Samson was called to help free the Israelites from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actually gave Samson his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were the Israelites enslaved by the Philistines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Samson was to be a _________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Samson was tied between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Samson kill with his bare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 the Bible where Samson's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told Manoah and his wife they would have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Samson's hair gave him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Crossword</dc:title>
  <dcterms:created xsi:type="dcterms:W3CDTF">2021-10-31T03:38:30Z</dcterms:created>
  <dcterms:modified xsi:type="dcterms:W3CDTF">2021-10-31T03:38:30Z</dcterms:modified>
</cp:coreProperties>
</file>