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Samson Tells His Secret!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Delilah call for after Samson revealed his secret?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they take Samson?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Philistines do unto Samson when they captured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Samson arose from his sleep, who had departed from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did Samson fool Delilah?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Samson was also put in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Philistines do when they came unto Samson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Samson was a  ______________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Samson loose if his hair was shaven?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came upon Samson to destroy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Verse 16 states "...when she pressed him daily with her words, and urged him, so that his soul was ______________ unto death.."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also bound him with _____________ __________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whom did Samson reveal his secret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not supposed to touch Samson's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Delilah began to _____________ Samson after his hair was gone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 Tells His Secret!</dc:title>
  <dcterms:created xsi:type="dcterms:W3CDTF">2021-10-11T16:01:37Z</dcterms:created>
  <dcterms:modified xsi:type="dcterms:W3CDTF">2021-10-11T16:01:37Z</dcterms:modified>
</cp:coreProperties>
</file>