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Samson, The Prideful Judge</w:t>
      </w:r>
    </w:p>
    <w:p>
      <w:pPr>
        <w:pStyle w:val="Questions"/>
      </w:pPr>
      <w:r>
        <w:t xml:space="preserve">1. EHAR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RCTSOIUTNNI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NAD 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RUSEFE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TI OTN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BROREVPS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IETGH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ETYRI-THHTRE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Samson, The Prideful Judge</dc:title>
  <dcterms:created xsi:type="dcterms:W3CDTF">2021-10-11T16:01:07Z</dcterms:created>
  <dcterms:modified xsi:type="dcterms:W3CDTF">2021-10-11T16:01:07Z</dcterms:modified>
</cp:coreProperties>
</file>