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Eshtaol    </w:t>
      </w:r>
      <w:r>
        <w:t xml:space="preserve">   Zorah    </w:t>
      </w:r>
      <w:r>
        <w:t xml:space="preserve">   Philistine    </w:t>
      </w:r>
      <w:r>
        <w:t xml:space="preserve">   Lehi    </w:t>
      </w:r>
      <w:r>
        <w:t xml:space="preserve">   Timnah    </w:t>
      </w:r>
      <w:r>
        <w:t xml:space="preserve">   Nazirite    </w:t>
      </w:r>
      <w:r>
        <w:t xml:space="preserve">   Judah    </w:t>
      </w:r>
      <w:r>
        <w:t xml:space="preserve">   En Hakkore    </w:t>
      </w:r>
      <w:r>
        <w:t xml:space="preserve">   Manoah    </w:t>
      </w:r>
      <w:r>
        <w:t xml:space="preserve">   Israel    </w:t>
      </w:r>
      <w:r>
        <w:t xml:space="preserve">   Delilah    </w:t>
      </w:r>
      <w:r>
        <w:t xml:space="preserve">   Samson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 Wordsearch</dc:title>
  <dcterms:created xsi:type="dcterms:W3CDTF">2021-10-15T03:48:37Z</dcterms:created>
  <dcterms:modified xsi:type="dcterms:W3CDTF">2021-10-15T03:48:37Z</dcterms:modified>
</cp:coreProperties>
</file>