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Samson and Delilah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fool    </w:t>
      </w:r>
      <w:r>
        <w:t xml:space="preserve">   money    </w:t>
      </w:r>
      <w:r>
        <w:t xml:space="preserve">   plans    </w:t>
      </w:r>
      <w:r>
        <w:t xml:space="preserve">   defeat    </w:t>
      </w:r>
      <w:r>
        <w:t xml:space="preserve">   ropes    </w:t>
      </w:r>
      <w:r>
        <w:t xml:space="preserve">   love    </w:t>
      </w:r>
      <w:r>
        <w:t xml:space="preserve">   lie    </w:t>
      </w:r>
      <w:r>
        <w:t xml:space="preserve">   captured    </w:t>
      </w:r>
      <w:r>
        <w:t xml:space="preserve">   temple    </w:t>
      </w:r>
      <w:r>
        <w:t xml:space="preserve">   pillars    </w:t>
      </w:r>
      <w:r>
        <w:t xml:space="preserve">   truth    </w:t>
      </w:r>
      <w:r>
        <w:t xml:space="preserve">   vow    </w:t>
      </w:r>
      <w:r>
        <w:t xml:space="preserve">   god    </w:t>
      </w:r>
      <w:r>
        <w:t xml:space="preserve">   gift    </w:t>
      </w:r>
      <w:r>
        <w:t xml:space="preserve">   sleep    </w:t>
      </w:r>
      <w:r>
        <w:t xml:space="preserve">   bowstrings    </w:t>
      </w:r>
      <w:r>
        <w:t xml:space="preserve">   secret    </w:t>
      </w:r>
      <w:r>
        <w:t xml:space="preserve">   trick    </w:t>
      </w:r>
      <w:r>
        <w:t xml:space="preserve">   deal    </w:t>
      </w:r>
      <w:r>
        <w:t xml:space="preserve">   strong    </w:t>
      </w:r>
      <w:r>
        <w:t xml:space="preserve">   hair    </w:t>
      </w:r>
      <w:r>
        <w:t xml:space="preserve">   philistine    </w:t>
      </w:r>
      <w:r>
        <w:t xml:space="preserve">   delilah    </w:t>
      </w:r>
      <w:r>
        <w:t xml:space="preserve">   samson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Samson and Delilah</dc:title>
  <dcterms:created xsi:type="dcterms:W3CDTF">2021-10-11T16:00:46Z</dcterms:created>
  <dcterms:modified xsi:type="dcterms:W3CDTF">2021-10-11T16:00:46Z</dcterms:modified>
</cp:coreProperties>
</file>