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Manoah    </w:t>
      </w:r>
      <w:r>
        <w:t xml:space="preserve">   Yeshua    </w:t>
      </w:r>
      <w:r>
        <w:t xml:space="preserve">   Donkey    </w:t>
      </w:r>
      <w:r>
        <w:t xml:space="preserve">   Cave    </w:t>
      </w:r>
      <w:r>
        <w:t xml:space="preserve">   Strength    </w:t>
      </w:r>
      <w:r>
        <w:t xml:space="preserve">   Israelites    </w:t>
      </w:r>
      <w:r>
        <w:t xml:space="preserve">   Samson    </w:t>
      </w:r>
      <w:r>
        <w:t xml:space="preserve">   Foxes    </w:t>
      </w:r>
      <w:r>
        <w:t xml:space="preserve">   Temple    </w:t>
      </w:r>
      <w:r>
        <w:t xml:space="preserve">   Vineyard    </w:t>
      </w:r>
      <w:r>
        <w:t xml:space="preserve">   Honey    </w:t>
      </w:r>
      <w:r>
        <w:t xml:space="preserve">   Philistines    </w:t>
      </w:r>
      <w:r>
        <w:t xml:space="preserve">   Wedding Guests    </w:t>
      </w:r>
      <w:r>
        <w:t xml:space="preserve">   Riddle    </w:t>
      </w:r>
      <w:r>
        <w:t xml:space="preserve">   Nazarite    </w:t>
      </w:r>
      <w:r>
        <w:t xml:space="preserve">   Lion    </w:t>
      </w:r>
      <w:r>
        <w:t xml:space="preserve">   Jawbone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</dc:title>
  <dcterms:created xsi:type="dcterms:W3CDTF">2021-10-11T16:01:15Z</dcterms:created>
  <dcterms:modified xsi:type="dcterms:W3CDTF">2021-10-11T16:01:15Z</dcterms:modified>
</cp:coreProperties>
</file>