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Samson served as a judge in Israel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Samson destroys a building, killing himself and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Philistines offer Delilah if she would help them capture Samson?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Samson’s long ______________ was a sign of this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Samson was called by the Lord to help free the Israelites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___________________is strength is more important than physical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Samson kept his covenants and was strong spiritually, he was blessed with this 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spiritually week me may give in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Samson broke his covenants he lost his physical and ______________strength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in prison Samson was a __________________(Judges 16:21)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</dc:title>
  <dcterms:created xsi:type="dcterms:W3CDTF">2021-10-11T16:01:18Z</dcterms:created>
  <dcterms:modified xsi:type="dcterms:W3CDTF">2021-10-11T16:01:18Z</dcterms:modified>
</cp:coreProperties>
</file>