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Judges    </w:t>
      </w:r>
      <w:r>
        <w:t xml:space="preserve">   Spirit    </w:t>
      </w:r>
      <w:r>
        <w:t xml:space="preserve">   blessed    </w:t>
      </w:r>
      <w:r>
        <w:t xml:space="preserve">   Samson    </w:t>
      </w:r>
      <w:r>
        <w:t xml:space="preserve">   flame    </w:t>
      </w:r>
      <w:r>
        <w:t xml:space="preserve">   Altar    </w:t>
      </w:r>
      <w:r>
        <w:t xml:space="preserve">   wonderful    </w:t>
      </w:r>
      <w:r>
        <w:t xml:space="preserve">   grain    </w:t>
      </w:r>
      <w:r>
        <w:t xml:space="preserve">   goat    </w:t>
      </w:r>
      <w:r>
        <w:t xml:space="preserve">   Pray    </w:t>
      </w:r>
      <w:r>
        <w:t xml:space="preserve">   Nazirite    </w:t>
      </w:r>
      <w:r>
        <w:t xml:space="preserve">   Lord    </w:t>
      </w:r>
      <w:r>
        <w:t xml:space="preserve">   Angel    </w:t>
      </w:r>
      <w:r>
        <w:t xml:space="preserve">   Manoah    </w:t>
      </w:r>
      <w:r>
        <w:t xml:space="preserve">  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is Born</dc:title>
  <dcterms:created xsi:type="dcterms:W3CDTF">2021-10-11T16:01:59Z</dcterms:created>
  <dcterms:modified xsi:type="dcterms:W3CDTF">2021-10-11T16:01:59Z</dcterms:modified>
</cp:coreProperties>
</file>