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Samson's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Samson was an.......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gave Samson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Samson's ...... couldn't be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Delilah was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Samson married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...... Told Samsons parents they were going to have a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Samson ...... the cornfields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...... threatened to burn their house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 had his eyes pulled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 was in the lions carcass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Samson ...... the 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Samson's Story Crossword</dc:title>
  <dcterms:created xsi:type="dcterms:W3CDTF">2021-10-11T16:00:19Z</dcterms:created>
  <dcterms:modified xsi:type="dcterms:W3CDTF">2021-10-11T16:00:19Z</dcterms:modified>
</cp:coreProperties>
</file>