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Samsung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</w:tbl>
    <w:p>
      <w:pPr>
        <w:pStyle w:val="WordBankLarge"/>
      </w:pPr>
      <w:r>
        <w:t xml:space="preserve">   armbands    </w:t>
      </w:r>
      <w:r>
        <w:t xml:space="preserve">   BlackJack    </w:t>
      </w:r>
      <w:r>
        <w:t xml:space="preserve">   digital TVs    </w:t>
      </w:r>
      <w:r>
        <w:t xml:space="preserve">   electric desk calculators    </w:t>
      </w:r>
      <w:r>
        <w:t xml:space="preserve">   fax machines    </w:t>
      </w:r>
      <w:r>
        <w:t xml:space="preserve">   Focus    </w:t>
      </w:r>
      <w:r>
        <w:t xml:space="preserve">   Galaxy    </w:t>
      </w:r>
      <w:r>
        <w:t xml:space="preserve">   Galaxy Note    </w:t>
      </w:r>
      <w:r>
        <w:t xml:space="preserve">   home appliances    </w:t>
      </w:r>
      <w:r>
        <w:t xml:space="preserve">   internet services    </w:t>
      </w:r>
      <w:r>
        <w:t xml:space="preserve">   medical equipment    </w:t>
      </w:r>
      <w:r>
        <w:t xml:space="preserve">   motion sensor    </w:t>
      </w:r>
      <w:r>
        <w:t xml:space="preserve">   multipurpose sensor    </w:t>
      </w:r>
      <w:r>
        <w:t xml:space="preserve">   personal computers    </w:t>
      </w:r>
      <w:r>
        <w:t xml:space="preserve">   PrinterOn    </w:t>
      </w:r>
      <w:r>
        <w:t xml:space="preserve">   Proximal Data    </w:t>
      </w:r>
      <w:r>
        <w:t xml:space="preserve">   refrigerators    </w:t>
      </w:r>
      <w:r>
        <w:t xml:space="preserve">   Samsung Instinct    </w:t>
      </w:r>
      <w:r>
        <w:t xml:space="preserve">   smart TVs    </w:t>
      </w:r>
      <w:r>
        <w:t xml:space="preserve">   speech-recognition phone    </w:t>
      </w:r>
      <w:r>
        <w:t xml:space="preserve">   stylus    </w:t>
      </w:r>
      <w:r>
        <w:t xml:space="preserve">   telephones    </w:t>
      </w:r>
      <w:r>
        <w:t xml:space="preserve">   Vibrant    </w:t>
      </w:r>
      <w:r>
        <w:t xml:space="preserve">   videocassette recorder    </w:t>
      </w:r>
      <w:r>
        <w:t xml:space="preserve">   Wireless LAN chipsets    </w:t>
      </w:r>
      <w:r>
        <w:t xml:space="preserve">   wrist strap    </w:t>
      </w:r>
      <w:r>
        <w:t xml:space="preserve">   ZigZag Software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Samsung</dc:title>
  <dcterms:created xsi:type="dcterms:W3CDTF">2021-10-11T16:01:26Z</dcterms:created>
  <dcterms:modified xsi:type="dcterms:W3CDTF">2021-10-11T16:01:26Z</dcterms:modified>
</cp:coreProperties>
</file>