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Samsung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dynamic speakers    </w:t>
      </w:r>
      <w:r>
        <w:t xml:space="preserve">   bluetooth    </w:t>
      </w:r>
      <w:r>
        <w:t xml:space="preserve">   tweeter    </w:t>
      </w:r>
      <w:r>
        <w:t xml:space="preserve">   woofer    </w:t>
      </w:r>
      <w:r>
        <w:t xml:space="preserve">   conversation mode    </w:t>
      </w:r>
      <w:r>
        <w:t xml:space="preserve">   boost    </w:t>
      </w:r>
      <w:r>
        <w:t xml:space="preserve">   Qi wireless charging    </w:t>
      </w:r>
      <w:r>
        <w:t xml:space="preserve">   active noise cancellation    </w:t>
      </w:r>
      <w:r>
        <w:t xml:space="preserve">   charging case    </w:t>
      </w:r>
      <w:r>
        <w:t xml:space="preserve">   galaxy wear    </w:t>
      </w:r>
      <w:r>
        <w:t xml:space="preserve">   track skip    </w:t>
      </w:r>
      <w:r>
        <w:t xml:space="preserve">   fast fuel    </w:t>
      </w:r>
      <w:r>
        <w:t xml:space="preserve">   royal silver    </w:t>
      </w:r>
      <w:r>
        <w:t xml:space="preserve">   led    </w:t>
      </w:r>
      <w:r>
        <w:t xml:space="preserve">   buds pro    </w:t>
      </w:r>
      <w:r>
        <w:t xml:space="preserve">   quad rear camera    </w:t>
      </w:r>
      <w:r>
        <w:t xml:space="preserve">   gorilla glass    </w:t>
      </w:r>
      <w:r>
        <w:t xml:space="preserve">   s pen    </w:t>
      </w:r>
      <w:r>
        <w:t xml:space="preserve">   portrait mode    </w:t>
      </w:r>
      <w:r>
        <w:t xml:space="preserve">   hybrid zoom    </w:t>
      </w:r>
      <w:r>
        <w:t xml:space="preserve">   powershare    </w:t>
      </w:r>
      <w:r>
        <w:t xml:space="preserve">   telephoto    </w:t>
      </w:r>
      <w:r>
        <w:t xml:space="preserve">   ultra wide    </w:t>
      </w:r>
      <w:r>
        <w:t xml:space="preserve">   triple    </w:t>
      </w:r>
      <w:r>
        <w:t xml:space="preserve">   dual nano sim    </w:t>
      </w:r>
      <w:r>
        <w:t xml:space="preserve">   black    </w:t>
      </w:r>
      <w:r>
        <w:t xml:space="preserve">   silver    </w:t>
      </w:r>
      <w:r>
        <w:t xml:space="preserve">   white    </w:t>
      </w:r>
      <w:r>
        <w:t xml:space="preserve">   grey    </w:t>
      </w:r>
      <w:r>
        <w:t xml:space="preserve">   violet    </w:t>
      </w:r>
      <w:r>
        <w:t xml:space="preserve">   pink    </w:t>
      </w:r>
      <w:r>
        <w:t xml:space="preserve">   infinity o    </w:t>
      </w:r>
      <w:r>
        <w:t xml:space="preserve">   screen    </w:t>
      </w:r>
      <w:r>
        <w:t xml:space="preserve">   camera    </w:t>
      </w:r>
      <w:r>
        <w:t xml:space="preserve">   exnos processor    </w:t>
      </w:r>
      <w:r>
        <w:t xml:space="preserve">   usb c    </w:t>
      </w:r>
      <w:r>
        <w:t xml:space="preserve">   dolby atmos    </w:t>
      </w:r>
      <w:r>
        <w:t xml:space="preserve">   wireless charge    </w:t>
      </w:r>
      <w:r>
        <w:t xml:space="preserve">   dynamic amoled    </w:t>
      </w:r>
      <w:r>
        <w:t xml:space="preserve">   Samsung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 </dc:title>
  <dcterms:created xsi:type="dcterms:W3CDTF">2021-10-11T16:01:56Z</dcterms:created>
  <dcterms:modified xsi:type="dcterms:W3CDTF">2021-10-11T16:01:56Z</dcterms:modified>
</cp:coreProperties>
</file>