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Samsung Galaxy 2020 Launch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Dynamic Amoled    </w:t>
      </w:r>
      <w:r>
        <w:t xml:space="preserve">   Flip    </w:t>
      </w:r>
      <w:r>
        <w:t xml:space="preserve">   Ultra    </w:t>
      </w:r>
      <w:r>
        <w:t xml:space="preserve">   Plus    </w:t>
      </w:r>
      <w:r>
        <w:t xml:space="preserve">   Flagship    </w:t>
      </w:r>
      <w:r>
        <w:t xml:space="preserve">   EightK    </w:t>
      </w:r>
      <w:r>
        <w:t xml:space="preserve">   PowerShare    </w:t>
      </w:r>
      <w:r>
        <w:t xml:space="preserve">   Dolby Atmos    </w:t>
      </w:r>
      <w:r>
        <w:t xml:space="preserve">   Wireless Charging    </w:t>
      </w:r>
      <w:r>
        <w:t xml:space="preserve">   Telephoto Lenses    </w:t>
      </w:r>
      <w:r>
        <w:t xml:space="preserve">   Recycle    </w:t>
      </w:r>
      <w:r>
        <w:t xml:space="preserve">   Galaxy Buds    </w:t>
      </w:r>
      <w:r>
        <w:t xml:space="preserve">   Water Resistant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 Galaxy 2020 Launch</dc:title>
  <dcterms:created xsi:type="dcterms:W3CDTF">2021-10-11T16:01:44Z</dcterms:created>
  <dcterms:modified xsi:type="dcterms:W3CDTF">2021-10-11T16:01:44Z</dcterms:modified>
</cp:coreProperties>
</file>