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Samsung Galaxy S10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Prismfinish    </w:t>
      </w:r>
      <w:r>
        <w:t xml:space="preserve">   HDR10+    </w:t>
      </w:r>
      <w:r>
        <w:t xml:space="preserve">   InfinityOdisplay    </w:t>
      </w:r>
      <w:r>
        <w:t xml:space="preserve">   Intelligentbattery    </w:t>
      </w:r>
      <w:r>
        <w:t xml:space="preserve">   OneUI    </w:t>
      </w:r>
      <w:r>
        <w:t xml:space="preserve">   Samsung care+    </w:t>
      </w:r>
      <w:r>
        <w:t xml:space="preserve">   Samsungpay    </w:t>
      </w:r>
      <w:r>
        <w:t xml:space="preserve">   Supersteadyactioncam    </w:t>
      </w:r>
      <w:r>
        <w:t xml:space="preserve">   Ultrasonicfingerprint    </w:t>
      </w:r>
      <w:r>
        <w:t xml:space="preserve">   Wireless powershare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 Galaxy S10</dc:title>
  <dcterms:created xsi:type="dcterms:W3CDTF">2021-10-11T16:01:29Z</dcterms:created>
  <dcterms:modified xsi:type="dcterms:W3CDTF">2021-10-11T16:01:29Z</dcterms:modified>
</cp:coreProperties>
</file>