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FOR YOU    </w:t>
      </w:r>
      <w:r>
        <w:t xml:space="preserve">   HE HAS DONE    </w:t>
      </w:r>
      <w:r>
        <w:t xml:space="preserve">   GREAT THINGS    </w:t>
      </w:r>
      <w:r>
        <w:t xml:space="preserve">   CONSIDER    </w:t>
      </w:r>
      <w:r>
        <w:t xml:space="preserve">   HEART    </w:t>
      </w:r>
      <w:r>
        <w:t xml:space="preserve">   sAMUEL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LORD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</dc:title>
  <dcterms:created xsi:type="dcterms:W3CDTF">2021-10-11T16:01:46Z</dcterms:created>
  <dcterms:modified xsi:type="dcterms:W3CDTF">2021-10-11T16:01:46Z</dcterms:modified>
</cp:coreProperties>
</file>