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sad    </w:t>
      </w:r>
      <w:r>
        <w:t xml:space="preserve">   blind    </w:t>
      </w:r>
      <w:r>
        <w:t xml:space="preserve">   child    </w:t>
      </w:r>
      <w:r>
        <w:t xml:space="preserve">   heart    </w:t>
      </w:r>
      <w:r>
        <w:t xml:space="preserve">   judge    </w:t>
      </w:r>
      <w:r>
        <w:t xml:space="preserve">   lord    </w:t>
      </w:r>
      <w:r>
        <w:t xml:space="preserve">   servant    </w:t>
      </w:r>
      <w:r>
        <w:t xml:space="preserve">   God    </w:t>
      </w:r>
      <w:r>
        <w:t xml:space="preserve">   pray    </w:t>
      </w:r>
      <w:r>
        <w:t xml:space="preserve">   Hannah    </w:t>
      </w:r>
      <w:r>
        <w:t xml:space="preserve">   Eli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2021-10-11T16:00:41Z</dcterms:created>
  <dcterms:modified xsi:type="dcterms:W3CDTF">2021-10-11T16:00:41Z</dcterms:modified>
</cp:coreProperties>
</file>