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 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arrested    </w:t>
      </w:r>
      <w:r>
        <w:t xml:space="preserve">   bodies    </w:t>
      </w:r>
      <w:r>
        <w:t xml:space="preserve">   caught    </w:t>
      </w:r>
      <w:r>
        <w:t xml:space="preserve">   choke and stroke    </w:t>
      </w:r>
      <w:r>
        <w:t xml:space="preserve">   death    </w:t>
      </w:r>
      <w:r>
        <w:t xml:space="preserve">   FBI    </w:t>
      </w:r>
      <w:r>
        <w:t xml:space="preserve">   female    </w:t>
      </w:r>
      <w:r>
        <w:t xml:space="preserve">   murder    </w:t>
      </w:r>
      <w:r>
        <w:t xml:space="preserve">   prison    </w:t>
      </w:r>
      <w:r>
        <w:t xml:space="preserve">   prolific    </w:t>
      </w:r>
      <w:r>
        <w:t xml:space="preserve">   little    </w:t>
      </w:r>
      <w:r>
        <w:t xml:space="preserve">   samuel    </w:t>
      </w:r>
      <w:r>
        <w:t xml:space="preserve">   serial killer    </w:t>
      </w:r>
      <w:r>
        <w:t xml:space="preserve">   strangling    </w:t>
      </w:r>
      <w:r>
        <w:t xml:space="preserve">   victims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Little</dc:title>
  <dcterms:created xsi:type="dcterms:W3CDTF">2021-10-11T16:01:51Z</dcterms:created>
  <dcterms:modified xsi:type="dcterms:W3CDTF">2021-10-11T16:01:51Z</dcterms:modified>
</cp:coreProperties>
</file>