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Samuel - Making Good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child    </w:t>
      </w:r>
      <w:r>
        <w:t xml:space="preserve">   obeyed    </w:t>
      </w:r>
      <w:r>
        <w:t xml:space="preserve">   encouraged    </w:t>
      </w:r>
      <w:r>
        <w:t xml:space="preserve">   trust    </w:t>
      </w:r>
      <w:r>
        <w:t xml:space="preserve">   speak    </w:t>
      </w:r>
      <w:r>
        <w:t xml:space="preserve">   choice    </w:t>
      </w:r>
      <w:r>
        <w:t xml:space="preserve">   voice    </w:t>
      </w:r>
      <w:r>
        <w:t xml:space="preserve">   vision    </w:t>
      </w:r>
      <w:r>
        <w:t xml:space="preserve">   samuel    </w:t>
      </w:r>
      <w:r>
        <w:t xml:space="preserve">   prophet    </w:t>
      </w:r>
      <w:r>
        <w:t xml:space="preserve">   message    </w:t>
      </w:r>
      <w:r>
        <w:t xml:space="preserve">   hear    </w:t>
      </w:r>
      <w:r>
        <w:t xml:space="preserve">   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- Making Good Choices</dc:title>
  <dcterms:created xsi:type="dcterms:W3CDTF">2021-10-11T16:01:38Z</dcterms:created>
  <dcterms:modified xsi:type="dcterms:W3CDTF">2021-10-11T16:01:38Z</dcterms:modified>
</cp:coreProperties>
</file>