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Samuel Morse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morse code    </w:t>
      </w:r>
      <w:r>
        <w:t xml:space="preserve">   electric telegraph    </w:t>
      </w:r>
      <w:r>
        <w:t xml:space="preserve">   breese    </w:t>
      </w:r>
      <w:r>
        <w:t xml:space="preserve">   finley    </w:t>
      </w:r>
      <w:r>
        <w:t xml:space="preserve">   husband    </w:t>
      </w:r>
      <w:r>
        <w:t xml:space="preserve">   father    </w:t>
      </w:r>
      <w:r>
        <w:t xml:space="preserve">   artist    </w:t>
      </w:r>
      <w:r>
        <w:t xml:space="preserve">   inventor    </w:t>
      </w:r>
      <w:r>
        <w:t xml:space="preserve">   Morse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Morse</dc:title>
  <dcterms:created xsi:type="dcterms:W3CDTF">2021-10-11T16:00:51Z</dcterms:created>
  <dcterms:modified xsi:type="dcterms:W3CDTF">2021-10-11T16:00:51Z</dcterms:modified>
</cp:coreProperties>
</file>