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Samuel, The Boy Prophet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commandments    </w:t>
      </w:r>
      <w:r>
        <w:t xml:space="preserve">   peace    </w:t>
      </w:r>
      <w:r>
        <w:t xml:space="preserve">   follow    </w:t>
      </w:r>
      <w:r>
        <w:t xml:space="preserve">   jesus    </w:t>
      </w:r>
      <w:r>
        <w:t xml:space="preserve">   comfort    </w:t>
      </w:r>
      <w:r>
        <w:t xml:space="preserve">   serve    </w:t>
      </w:r>
      <w:r>
        <w:t xml:space="preserve">   temple    </w:t>
      </w:r>
      <w:r>
        <w:t xml:space="preserve">   JosephSmith    </w:t>
      </w:r>
      <w:r>
        <w:t xml:space="preserve">   Mormon    </w:t>
      </w:r>
      <w:r>
        <w:t xml:space="preserve">   promptings    </w:t>
      </w:r>
      <w:r>
        <w:t xml:space="preserve">   promises    </w:t>
      </w:r>
      <w:r>
        <w:t xml:space="preserve">   blessed    </w:t>
      </w:r>
      <w:r>
        <w:t xml:space="preserve">   coat    </w:t>
      </w:r>
      <w:r>
        <w:t xml:space="preserve">   Christ    </w:t>
      </w:r>
      <w:r>
        <w:t xml:space="preserve">   prayer    </w:t>
      </w:r>
      <w:r>
        <w:t xml:space="preserve">   Eli    </w:t>
      </w:r>
      <w:r>
        <w:t xml:space="preserve">   Lord    </w:t>
      </w:r>
      <w:r>
        <w:t xml:space="preserve">   prophets    </w:t>
      </w:r>
      <w:r>
        <w:t xml:space="preserve">   HolyGhost    </w:t>
      </w:r>
      <w:r>
        <w:t xml:space="preserve">   hannah    </w:t>
      </w:r>
      <w:r>
        <w:t xml:space="preserve">   Elkanah    </w:t>
      </w:r>
      <w:r>
        <w:t xml:space="preserve">   Samuel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Samuel, The Boy Prophet</dc:title>
  <dcterms:created xsi:type="dcterms:W3CDTF">2021-10-11T16:01:03Z</dcterms:created>
  <dcterms:modified xsi:type="dcterms:W3CDTF">2021-10-11T16:01:03Z</dcterms:modified>
</cp:coreProperties>
</file>