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would receive the ________ of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was Saul's son and second-in-command.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obey is better than 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was _______ that he had made Saul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Jonathan ate some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spared the best of the _______ and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Jonathan and his armour-bearer climbed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Israel needed ________ 's help in every battle to gain the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the Amalekites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Saul was found hiding in the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Nahash tried to make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Saul was from this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making someone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had to ____________ Saul for his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was Israel's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 requested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met ______ men at Rachel's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Israel did not have ____________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Saul was very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and Saul</dc:title>
  <dcterms:created xsi:type="dcterms:W3CDTF">2021-10-23T03:33:53Z</dcterms:created>
  <dcterms:modified xsi:type="dcterms:W3CDTF">2021-10-23T03:33:53Z</dcterms:modified>
</cp:coreProperties>
</file>