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Samuel and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tall    </w:t>
      </w:r>
      <w:r>
        <w:t xml:space="preserve">   handsome    </w:t>
      </w:r>
      <w:r>
        <w:t xml:space="preserve">   Saul    </w:t>
      </w:r>
      <w:r>
        <w:t xml:space="preserve">   anointed    </w:t>
      </w:r>
      <w:r>
        <w:t xml:space="preserve">   Kish    </w:t>
      </w:r>
      <w:r>
        <w:t xml:space="preserve">   judge    </w:t>
      </w:r>
      <w:r>
        <w:t xml:space="preserve">   warning    </w:t>
      </w:r>
      <w:r>
        <w:t xml:space="preserve">   rejected    </w:t>
      </w:r>
      <w:r>
        <w:t xml:space="preserve">   demanded    </w:t>
      </w:r>
      <w:r>
        <w:t xml:space="preserve">   Israel    </w:t>
      </w:r>
      <w:r>
        <w:t xml:space="preserve">   elders    </w:t>
      </w:r>
      <w:r>
        <w:t xml:space="preserve">   bribes    </w:t>
      </w:r>
      <w:r>
        <w:t xml:space="preserve">   dishonest    </w:t>
      </w:r>
      <w:r>
        <w:t xml:space="preserve">   Abijah    </w:t>
      </w:r>
      <w:r>
        <w:t xml:space="preserve">   Joel    </w:t>
      </w:r>
      <w:r>
        <w:t xml:space="preserve">   sons    </w:t>
      </w:r>
      <w:r>
        <w:t xml:space="preserve">   prophet    </w:t>
      </w:r>
      <w:r>
        <w:t xml:space="preserve">   Samuel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and Saul</dc:title>
  <dcterms:created xsi:type="dcterms:W3CDTF">2021-10-11T16:00:37Z</dcterms:created>
  <dcterms:modified xsi:type="dcterms:W3CDTF">2021-10-11T16:00:37Z</dcterms:modified>
</cp:coreProperties>
</file>