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 anoints David king.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intentions    </w:t>
      </w:r>
      <w:r>
        <w:t xml:space="preserve">   thoughts    </w:t>
      </w:r>
      <w:r>
        <w:t xml:space="preserve">   Gilgal    </w:t>
      </w:r>
      <w:r>
        <w:t xml:space="preserve">   Ramah    </w:t>
      </w:r>
      <w:r>
        <w:t xml:space="preserve">   Shammah    </w:t>
      </w:r>
      <w:r>
        <w:t xml:space="preserve">   Abinadab    </w:t>
      </w:r>
      <w:r>
        <w:t xml:space="preserve">   height    </w:t>
      </w:r>
      <w:r>
        <w:t xml:space="preserve">   appearance    </w:t>
      </w:r>
      <w:r>
        <w:t xml:space="preserve">   Eliab    </w:t>
      </w:r>
      <w:r>
        <w:t xml:space="preserve">   Sacrifice    </w:t>
      </w:r>
      <w:r>
        <w:t xml:space="preserve">   Heifer    </w:t>
      </w:r>
      <w:r>
        <w:t xml:space="preserve">   Saul    </w:t>
      </w:r>
      <w:r>
        <w:t xml:space="preserve">   Bethlehem    </w:t>
      </w:r>
      <w:r>
        <w:t xml:space="preserve">   Jesse    </w:t>
      </w:r>
      <w:r>
        <w:t xml:space="preserve">   ISrael    </w:t>
      </w:r>
      <w:r>
        <w:t xml:space="preserve">   King    </w:t>
      </w:r>
      <w:r>
        <w:t xml:space="preserve">   David    </w:t>
      </w:r>
      <w:r>
        <w:t xml:space="preserve">   anoint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anoints David king.</dc:title>
  <dcterms:created xsi:type="dcterms:W3CDTF">2021-10-11T16:01:14Z</dcterms:created>
  <dcterms:modified xsi:type="dcterms:W3CDTF">2021-10-11T16:01:14Z</dcterms:modified>
</cp:coreProperties>
</file>