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Complete    </w:t>
      </w:r>
      <w:r>
        <w:t xml:space="preserve">   Town    </w:t>
      </w:r>
      <w:r>
        <w:t xml:space="preserve">   Full    </w:t>
      </w:r>
      <w:r>
        <w:t xml:space="preserve">   Rain    </w:t>
      </w:r>
      <w:r>
        <w:t xml:space="preserve">   Breathless    </w:t>
      </w:r>
      <w:r>
        <w:t xml:space="preserve">   Effortless    </w:t>
      </w:r>
      <w:r>
        <w:t xml:space="preserve">   Meaningless    </w:t>
      </w:r>
      <w:r>
        <w:t xml:space="preserve">   Delightful    </w:t>
      </w:r>
      <w:r>
        <w:t xml:space="preserve">   Respectful    </w:t>
      </w:r>
      <w:r>
        <w:t xml:space="preserve">   Wonderful    </w:t>
      </w:r>
      <w:r>
        <w:t xml:space="preserve">   Honestly    </w:t>
      </w:r>
      <w:r>
        <w:t xml:space="preserve">   Perfectly    </w:t>
      </w:r>
      <w:r>
        <w:t xml:space="preserve">   Possibly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2021-10-11T16:00:53Z</dcterms:created>
  <dcterms:modified xsi:type="dcterms:W3CDTF">2021-10-11T16:00:53Z</dcterms:modified>
</cp:coreProperties>
</file>