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samuel annoint as the second phisical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Israel knew Samuel was a ________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Samuel said proved to be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Elkanah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continued to give Samuel messages at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Samuel's name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Hannah _______ (adj.) prayed for a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next morning after the Lord spoke to Samuel, Samuel told Eli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Elkanah was Samuel's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Samuel's words went out to all the people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Samuel go to Eli before Eli realized it was the Lord calling to Samuel?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Hannah leave Samuel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was Elkanah's wife who had no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Samuel annoint as the first physical king of Israel.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2021-10-11T16:01:09Z</dcterms:created>
  <dcterms:modified xsi:type="dcterms:W3CDTF">2021-10-11T16:01:09Z</dcterms:modified>
</cp:coreProperties>
</file>