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 de Champlain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founded _ in 1608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Discovered Lake__ in 1609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also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he establish a French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died of a _ in 1635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a _ in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a detailed accounting of a place that would become _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he returned to France he faced a lot of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sailed down the coast of New_ in 1605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an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explored for_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a _ trading post in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1601-1603 he was the geographer for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de Champlain</dc:title>
  <dcterms:created xsi:type="dcterms:W3CDTF">2021-10-11T16:01:31Z</dcterms:created>
  <dcterms:modified xsi:type="dcterms:W3CDTF">2021-10-11T16:01:31Z</dcterms:modified>
</cp:coreProperties>
</file>