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Samuel de Champlain and Jacques Cartier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Samuel de Champlain was born in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Jacques Cartier discovered  the  St.________________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Jacques Cartier was born in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Jacques Cartier __________  to chief Donnaconna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both speak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Jacques cartier did not __________ the treasure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both traveled threw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name is _____________ Cartier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Samuel de Champlain was also know as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Samuel de Champlain named/found 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name is ______________ de Champlain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_________ threw oceans and seas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Samuel de Champlain used a _____________ to fight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Samuel de Champlain had a ______ with the enemies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Samuel de Champlain is also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both known as famous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Jacques Cartier named/ found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Jacques Cartier was sent to look for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Jacques Cartier took a ____________ to find the treasure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Samuel and Jacques were both were _______________</w:t>
            </w:r>
          </w:p>
        </w:tc>
      </w:tr>
    </w:tbl>
    <w:p>
      <w:pPr>
        <w:pStyle w:val="WordBankMedium"/>
      </w:pPr>
      <w:r>
        <w:t xml:space="preserve">   lied     </w:t>
      </w:r>
      <w:r>
        <w:t xml:space="preserve">   orient    </w:t>
      </w:r>
      <w:r>
        <w:t xml:space="preserve">   discover     </w:t>
      </w:r>
      <w:r>
        <w:t xml:space="preserve">   solider     </w:t>
      </w:r>
      <w:r>
        <w:t xml:space="preserve">   risk    </w:t>
      </w:r>
      <w:r>
        <w:t xml:space="preserve">   Jacques     </w:t>
      </w:r>
      <w:r>
        <w:t xml:space="preserve">   Samuel     </w:t>
      </w:r>
      <w:r>
        <w:t xml:space="preserve">   sailors    </w:t>
      </w:r>
      <w:r>
        <w:t xml:space="preserve">   french    </w:t>
      </w:r>
      <w:r>
        <w:t xml:space="preserve">   explorers     </w:t>
      </w:r>
      <w:r>
        <w:t xml:space="preserve">   fight    </w:t>
      </w:r>
      <w:r>
        <w:t xml:space="preserve">   traveled     </w:t>
      </w:r>
      <w:r>
        <w:t xml:space="preserve">   map maker     </w:t>
      </w:r>
      <w:r>
        <w:t xml:space="preserve">   Lawrence     </w:t>
      </w:r>
      <w:r>
        <w:t xml:space="preserve">   Canada     </w:t>
      </w:r>
      <w:r>
        <w:t xml:space="preserve">   oceans     </w:t>
      </w:r>
      <w:r>
        <w:t xml:space="preserve">   september    </w:t>
      </w:r>
      <w:r>
        <w:t xml:space="preserve">   december     </w:t>
      </w:r>
      <w:r>
        <w:t xml:space="preserve">   gun    </w:t>
      </w:r>
      <w:r>
        <w:t xml:space="preserve">   Quebec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de Champlain and Jacques Cartier crossword</dc:title>
  <dcterms:created xsi:type="dcterms:W3CDTF">2021-10-11T16:00:58Z</dcterms:created>
  <dcterms:modified xsi:type="dcterms:W3CDTF">2021-10-11T16:00:58Z</dcterms:modified>
</cp:coreProperties>
</file>