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Samuel, the Boy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Voice    </w:t>
      </w:r>
      <w:r>
        <w:t xml:space="preserve">   Priest    </w:t>
      </w:r>
      <w:r>
        <w:t xml:space="preserve">   Warm    </w:t>
      </w:r>
      <w:r>
        <w:t xml:space="preserve">   Love    </w:t>
      </w:r>
      <w:r>
        <w:t xml:space="preserve">   Peace    </w:t>
      </w:r>
      <w:r>
        <w:t xml:space="preserve">   Son    </w:t>
      </w:r>
      <w:r>
        <w:t xml:space="preserve">   Serve    </w:t>
      </w:r>
      <w:r>
        <w:t xml:space="preserve">   Good    </w:t>
      </w:r>
      <w:r>
        <w:t xml:space="preserve">   Coat    </w:t>
      </w:r>
      <w:r>
        <w:t xml:space="preserve">   Promise    </w:t>
      </w:r>
      <w:r>
        <w:t xml:space="preserve">   Mother    </w:t>
      </w:r>
      <w:r>
        <w:t xml:space="preserve">   Elkanah    </w:t>
      </w:r>
      <w:r>
        <w:t xml:space="preserve">   Hannah    </w:t>
      </w:r>
      <w:r>
        <w:t xml:space="preserve">   Eli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Samuel, the Boy Prophet</dc:title>
  <dcterms:created xsi:type="dcterms:W3CDTF">2021-10-11T16:01:05Z</dcterms:created>
  <dcterms:modified xsi:type="dcterms:W3CDTF">2021-10-11T16:01:05Z</dcterms:modified>
</cp:coreProperties>
</file>