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Katana    </w:t>
      </w:r>
      <w:r>
        <w:t xml:space="preserve">   Samurai    </w:t>
      </w:r>
      <w:r>
        <w:t xml:space="preserve">   Ninja    </w:t>
      </w:r>
      <w:r>
        <w:t xml:space="preserve">   Japan    </w:t>
      </w:r>
      <w:r>
        <w:t xml:space="preserve">   Warrior    </w:t>
      </w:r>
      <w:r>
        <w:t xml:space="preserve">   Sword    </w:t>
      </w:r>
      <w:r>
        <w:t xml:space="preserve">   Futon    </w:t>
      </w:r>
      <w:r>
        <w:t xml:space="preserve">   Daimyo    </w:t>
      </w:r>
      <w:r>
        <w:t xml:space="preserve">   Cho-no-ma    </w:t>
      </w:r>
      <w:r>
        <w:t xml:space="preserve">   Bushido    </w:t>
      </w:r>
      <w:r>
        <w:t xml:space="preserve">   Bokken    </w:t>
      </w:r>
      <w:r>
        <w:t xml:space="preserve">   Akiko    </w:t>
      </w:r>
      <w:r>
        <w:t xml:space="preserve">   Yamoto    </w:t>
      </w:r>
      <w:r>
        <w:t xml:space="preserve">   Jack-kun    </w:t>
      </w:r>
      <w:r>
        <w:t xml:space="preserve">   Masomato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</dc:title>
  <dcterms:created xsi:type="dcterms:W3CDTF">2021-10-11T16:01:36Z</dcterms:created>
  <dcterms:modified xsi:type="dcterms:W3CDTF">2021-10-11T16:01:36Z</dcterms:modified>
</cp:coreProperties>
</file>