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Samurai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KEN    </w:t>
      </w:r>
      <w:r>
        <w:t xml:space="preserve">   KANJI    </w:t>
      </w:r>
      <w:r>
        <w:t xml:space="preserve">   KAMI    </w:t>
      </w:r>
      <w:r>
        <w:t xml:space="preserve">   KAI GUNTO    </w:t>
      </w:r>
      <w:r>
        <w:t xml:space="preserve">   ITAMEHADA    </w:t>
      </w:r>
      <w:r>
        <w:t xml:space="preserve">   HORIMONO    </w:t>
      </w:r>
      <w:r>
        <w:t xml:space="preserve">   HIRA    </w:t>
      </w:r>
      <w:r>
        <w:t xml:space="preserve">   HAMON    </w:t>
      </w:r>
      <w:r>
        <w:t xml:space="preserve">   HADA    </w:t>
      </w:r>
      <w:r>
        <w:t xml:space="preserve">   GUNTO    </w:t>
      </w:r>
      <w:r>
        <w:t xml:space="preserve">   GINSUJI    </w:t>
      </w:r>
      <w:r>
        <w:t xml:space="preserve">   FUKURE    </w:t>
      </w:r>
      <w:r>
        <w:t xml:space="preserve">   FUKURA    </w:t>
      </w:r>
      <w:r>
        <w:t xml:space="preserve">   DAITO    </w:t>
      </w:r>
      <w:r>
        <w:t xml:space="preserve">   DAISHO    </w:t>
      </w:r>
      <w:r>
        <w:t xml:space="preserve">   CHUKISSAKI    </w:t>
      </w:r>
      <w:r>
        <w:t xml:space="preserve">   CHOJIMIDARE    </w:t>
      </w:r>
      <w:r>
        <w:t xml:space="preserve">   CHOJI    </w:t>
      </w:r>
      <w:r>
        <w:t xml:space="preserve">   CHIKEI    </w:t>
      </w:r>
      <w:r>
        <w:t xml:space="preserve">   BOUTSURI    </w:t>
      </w:r>
      <w:r>
        <w:t xml:space="preserve">   BUSHIDO    </w:t>
      </w:r>
      <w:r>
        <w:t xml:space="preserve">   BOSHI    </w:t>
      </w:r>
      <w:r>
        <w:t xml:space="preserve">   BONJI    </w:t>
      </w:r>
      <w:r>
        <w:t xml:space="preserve">   BOHI    </w:t>
      </w:r>
      <w:r>
        <w:t xml:space="preserve">   AYASUGI    </w:t>
      </w:r>
      <w:r>
        <w:t xml:space="preserve">   ASHI    </w:t>
      </w:r>
      <w:r>
        <w:t xml:space="preserve">   ARANIE    </w:t>
      </w:r>
      <w:r>
        <w:t xml:space="preserve">   AIKUCHI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</dc:title>
  <dcterms:created xsi:type="dcterms:W3CDTF">2021-10-11T16:02:06Z</dcterms:created>
  <dcterms:modified xsi:type="dcterms:W3CDTF">2021-10-11T16:02:06Z</dcterms:modified>
</cp:coreProperties>
</file>